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Buying a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grades    </w:t>
      </w:r>
      <w:r>
        <w:t xml:space="preserve">   owner    </w:t>
      </w:r>
      <w:r>
        <w:t xml:space="preserve">   engine    </w:t>
      </w:r>
      <w:r>
        <w:t xml:space="preserve">   tires    </w:t>
      </w:r>
      <w:r>
        <w:t xml:space="preserve">   mechanic    </w:t>
      </w:r>
      <w:r>
        <w:t xml:space="preserve">   inspection    </w:t>
      </w:r>
      <w:r>
        <w:t xml:space="preserve">   maintenance    </w:t>
      </w:r>
      <w:r>
        <w:t xml:space="preserve">   terms    </w:t>
      </w:r>
      <w:r>
        <w:t xml:space="preserve">   liability    </w:t>
      </w:r>
      <w:r>
        <w:t xml:space="preserve">   pip    </w:t>
      </w:r>
      <w:r>
        <w:t xml:space="preserve">   salesperson    </w:t>
      </w:r>
      <w:r>
        <w:t xml:space="preserve">   affordability    </w:t>
      </w:r>
      <w:r>
        <w:t xml:space="preserve">   loans    </w:t>
      </w:r>
      <w:r>
        <w:t xml:space="preserve">   insurance    </w:t>
      </w:r>
      <w:r>
        <w:t xml:space="preserve">   modle    </w:t>
      </w:r>
      <w:r>
        <w:t xml:space="preserve">   seats    </w:t>
      </w:r>
      <w:r>
        <w:t xml:space="preserve">   age    </w:t>
      </w:r>
      <w:r>
        <w:t xml:space="preserve">   color    </w:t>
      </w:r>
      <w:r>
        <w:t xml:space="preserve">   cost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car</dc:title>
  <dcterms:created xsi:type="dcterms:W3CDTF">2021-10-11T02:43:16Z</dcterms:created>
  <dcterms:modified xsi:type="dcterms:W3CDTF">2021-10-11T02:43:16Z</dcterms:modified>
</cp:coreProperties>
</file>