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and selling</w:t>
      </w:r>
    </w:p>
    <w:p>
      <w:pPr>
        <w:pStyle w:val="Questions"/>
      </w:pPr>
      <w:r>
        <w:t xml:space="preserve">1. TSOUCDNI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NXSEEVIEP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USLCYM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OTNSRBBU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LUNUTPCA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DNIUTY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VIUSSPEAER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ESEVEDRR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FCUALTT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NGLSMII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AKILAVTET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RWRODIHNKGA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ODYOM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DISCOUNT    </w:t>
      </w:r>
      <w:r>
        <w:t xml:space="preserve">   EXPENSIVE    </w:t>
      </w:r>
      <w:r>
        <w:t xml:space="preserve">   CLUMSY    </w:t>
      </w:r>
      <w:r>
        <w:t xml:space="preserve">   STUBBORN    </w:t>
      </w:r>
      <w:r>
        <w:t xml:space="preserve">   PUNCTUAL    </w:t>
      </w:r>
      <w:r>
        <w:t xml:space="preserve">   UNTIDY    </w:t>
      </w:r>
      <w:r>
        <w:t xml:space="preserve">   PERSUASIVE    </w:t>
      </w:r>
      <w:r>
        <w:t xml:space="preserve">   RESERVED    </w:t>
      </w:r>
      <w:r>
        <w:t xml:space="preserve">   TACTFUL    </w:t>
      </w:r>
      <w:r>
        <w:t xml:space="preserve">   SMILING    </w:t>
      </w:r>
      <w:r>
        <w:t xml:space="preserve">   TALKATIVE    </w:t>
      </w:r>
      <w:r>
        <w:t xml:space="preserve">   HARDWORKING    </w:t>
      </w:r>
      <w:r>
        <w:t xml:space="preserve">   MOODY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and selling</dc:title>
  <dcterms:created xsi:type="dcterms:W3CDTF">2021-10-11T02:43:28Z</dcterms:created>
  <dcterms:modified xsi:type="dcterms:W3CDTF">2021-10-11T02:43:28Z</dcterms:modified>
</cp:coreProperties>
</file>