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 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Beyond    </w:t>
      </w:r>
      <w:r>
        <w:t xml:space="preserve">   Cereal    </w:t>
      </w:r>
      <w:r>
        <w:t xml:space="preserve">   Beam    </w:t>
      </w:r>
      <w:r>
        <w:t xml:space="preserve">   Laser    </w:t>
      </w:r>
      <w:r>
        <w:t xml:space="preserve">   Fly    </w:t>
      </w:r>
      <w:r>
        <w:t xml:space="preserve">   Universe    </w:t>
      </w:r>
      <w:r>
        <w:t xml:space="preserve">   Year    </w:t>
      </w:r>
      <w:r>
        <w:t xml:space="preserve">   Light    </w:t>
      </w:r>
      <w:r>
        <w:t xml:space="preserve">   Buzz    </w:t>
      </w:r>
      <w:r>
        <w:t xml:space="preserve">   Ranger    </w:t>
      </w:r>
      <w:r>
        <w:t xml:space="preserve">   Earth    </w:t>
      </w:r>
      <w:r>
        <w:t xml:space="preserve">   Woody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 Light Word Search</dc:title>
  <dcterms:created xsi:type="dcterms:W3CDTF">2021-10-11T02:42:50Z</dcterms:created>
  <dcterms:modified xsi:type="dcterms:W3CDTF">2021-10-11T02:42:50Z</dcterms:modified>
</cp:coreProperties>
</file>