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Buzz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right    </w:t>
      </w:r>
      <w:r>
        <w:t xml:space="preserve">   children    </w:t>
      </w:r>
      <w:r>
        <w:t xml:space="preserve">   went    </w:t>
      </w:r>
      <w:r>
        <w:t xml:space="preserve">   everyone    </w:t>
      </w:r>
      <w:r>
        <w:t xml:space="preserve">   school    </w:t>
      </w:r>
      <w:r>
        <w:t xml:space="preserve">   friend    </w:t>
      </w:r>
      <w:r>
        <w:t xml:space="preserve">   before    </w:t>
      </w:r>
      <w:r>
        <w:t xml:space="preserve">   people    </w:t>
      </w:r>
      <w:r>
        <w:t xml:space="preserve">   there    </w:t>
      </w:r>
      <w:r>
        <w:t xml:space="preserve">   myself    </w:t>
      </w:r>
      <w:r>
        <w:t xml:space="preserve">   again    </w:t>
      </w:r>
      <w:r>
        <w:t xml:space="preserve">   want    </w:t>
      </w:r>
      <w:r>
        <w:t xml:space="preserve">   write    </w:t>
      </w:r>
      <w:r>
        <w:t xml:space="preserve">   getting    </w:t>
      </w:r>
      <w:r>
        <w:t xml:space="preserve">   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Buzz Words</dc:title>
  <dcterms:created xsi:type="dcterms:W3CDTF">2021-10-11T02:43:53Z</dcterms:created>
  <dcterms:modified xsi:type="dcterms:W3CDTF">2021-10-11T02:43:53Z</dcterms:modified>
</cp:coreProperties>
</file>