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the right choice with your actions and behaviors, ask this will help others do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drives your body, mind, and behaviors based on morals, values, and gut instincts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 for help and allow someone to help you when you feel overwhelmed, sad, frustrated, energetic,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 your actions, express what happened in full including your thought process, be 100% honest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conflict arises and another person is hurt (emotionally, physically, mentally), take accountability for your actions and apologize for the impact your actions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drives your mind, body, and behaviors based on others' thoughts of you, what society expects of you, what is "normal"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through what emotions you are feeling in that moment, being open and honest no matter the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tangible and/or mindful tools/activities to regulate back to baseline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making a request or asking a question, handle the response with a mature, positive/neutral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 to read your body and mind, and allow it space and time to regulate and return to baseline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 Words</dc:title>
  <dcterms:created xsi:type="dcterms:W3CDTF">2021-10-11T02:44:16Z</dcterms:created>
  <dcterms:modified xsi:type="dcterms:W3CDTF">2021-10-11T02:44:16Z</dcterms:modified>
</cp:coreProperties>
</file>