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very    </w:t>
      </w:r>
      <w:r>
        <w:t xml:space="preserve">   until    </w:t>
      </w:r>
      <w:r>
        <w:t xml:space="preserve">   to    </w:t>
      </w:r>
      <w:r>
        <w:t xml:space="preserve">   two    </w:t>
      </w:r>
      <w:r>
        <w:t xml:space="preserve">   too    </w:t>
      </w:r>
      <w:r>
        <w:t xml:space="preserve">   together    </w:t>
      </w:r>
      <w:r>
        <w:t xml:space="preserve">   thought    </w:t>
      </w:r>
      <w:r>
        <w:t xml:space="preserve">   theyre    </w:t>
      </w:r>
      <w:r>
        <w:t xml:space="preserve">   there    </w:t>
      </w:r>
      <w:r>
        <w:t xml:space="preserve">   their    </w:t>
      </w:r>
      <w:r>
        <w:t xml:space="preserve">   sometimes    </w:t>
      </w:r>
      <w:r>
        <w:t xml:space="preserve">   something    </w:t>
      </w:r>
      <w:r>
        <w:t xml:space="preserve">   school    </w:t>
      </w:r>
      <w:r>
        <w:t xml:space="preserve">   said    </w:t>
      </w:r>
      <w:r>
        <w:t xml:space="preserve">   right    </w:t>
      </w:r>
      <w:r>
        <w:t xml:space="preserve">   really    </w:t>
      </w:r>
      <w:r>
        <w:t xml:space="preserve">   pretty    </w:t>
      </w:r>
      <w:r>
        <w:t xml:space="preserve">   people    </w:t>
      </w:r>
      <w:r>
        <w:t xml:space="preserve">   outside    </w:t>
      </w:r>
      <w:r>
        <w:t xml:space="preserve">   off    </w:t>
      </w:r>
      <w:r>
        <w:t xml:space="preserve">   myself    </w:t>
      </w:r>
      <w:r>
        <w:t xml:space="preserve">   its    </w:t>
      </w:r>
      <w:r>
        <w:t xml:space="preserve">   getting    </w:t>
      </w:r>
      <w:r>
        <w:t xml:space="preserve">   found    </w:t>
      </w:r>
      <w:r>
        <w:t xml:space="preserve">   find    </w:t>
      </w:r>
      <w:r>
        <w:t xml:space="preserve">   favorite    </w:t>
      </w:r>
      <w:r>
        <w:t xml:space="preserve">   everything    </w:t>
      </w:r>
      <w:r>
        <w:t xml:space="preserve">   everyone    </w:t>
      </w:r>
      <w:r>
        <w:t xml:space="preserve">   doesnt    </w:t>
      </w:r>
      <w:r>
        <w:t xml:space="preserve">   didnt    </w:t>
      </w:r>
      <w:r>
        <w:t xml:space="preserve">   couldnt    </w:t>
      </w:r>
      <w:r>
        <w:t xml:space="preserve">   children    </w:t>
      </w:r>
      <w:r>
        <w:t xml:space="preserve">   cant    </w:t>
      </w:r>
      <w:r>
        <w:t xml:space="preserve">   because    </w:t>
      </w:r>
      <w:r>
        <w:t xml:space="preserve">   another    </w:t>
      </w:r>
      <w:r>
        <w:t xml:space="preserve">   almost    </w:t>
      </w:r>
      <w:r>
        <w:t xml:space="preserve">   again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Words</dc:title>
  <dcterms:created xsi:type="dcterms:W3CDTF">2021-10-11T02:43:11Z</dcterms:created>
  <dcterms:modified xsi:type="dcterms:W3CDTF">2021-10-11T02:43:11Z</dcterms:modified>
</cp:coreProperties>
</file>