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Buzzer Beater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Blue Line    </w:t>
      </w:r>
      <w:r>
        <w:t xml:space="preserve">   Breakaway    </w:t>
      </w:r>
      <w:r>
        <w:t xml:space="preserve">   Dangle    </w:t>
      </w:r>
      <w:r>
        <w:t xml:space="preserve">   Faceoff    </w:t>
      </w:r>
      <w:r>
        <w:t xml:space="preserve">   Five hole    </w:t>
      </w:r>
      <w:r>
        <w:t xml:space="preserve">   Left wing    </w:t>
      </w:r>
      <w:r>
        <w:t xml:space="preserve">   Penalty Box    </w:t>
      </w:r>
      <w:r>
        <w:t xml:space="preserve">   Saucer pass    </w:t>
      </w:r>
      <w:r>
        <w:t xml:space="preserve">   Wraparound    </w:t>
      </w:r>
      <w:r>
        <w:t xml:space="preserve">   Zamboni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Buzzer Beater</dc:title>
  <dcterms:created xsi:type="dcterms:W3CDTF">2021-10-11T02:43:18Z</dcterms:created>
  <dcterms:modified xsi:type="dcterms:W3CDTF">2021-10-11T02:43:18Z</dcterms:modified>
</cp:coreProperties>
</file>