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Buzzfeed Unsolved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stilts    </w:t>
      </w:r>
      <w:r>
        <w:t xml:space="preserve">   half    </w:t>
      </w:r>
      <w:r>
        <w:t xml:space="preserve">   fivefoot    </w:t>
      </w:r>
      <w:r>
        <w:t xml:space="preserve">   sixfoot    </w:t>
      </w:r>
      <w:r>
        <w:t xml:space="preserve">   Penthurst    </w:t>
      </w:r>
      <w:r>
        <w:t xml:space="preserve">   Plupple    </w:t>
      </w:r>
      <w:r>
        <w:t xml:space="preserve">   Ricky    </w:t>
      </w:r>
      <w:r>
        <w:t xml:space="preserve">   c.c tinsley    </w:t>
      </w:r>
      <w:r>
        <w:t xml:space="preserve">   Postmortem    </w:t>
      </w:r>
      <w:r>
        <w:t xml:space="preserve">   Hotdaga    </w:t>
      </w:r>
      <w:r>
        <w:t xml:space="preserve">   Ghosts    </w:t>
      </w:r>
      <w:r>
        <w:t xml:space="preserve">   Demon    </w:t>
      </w:r>
      <w:r>
        <w:t xml:space="preserve">   Ryan    </w:t>
      </w:r>
      <w:r>
        <w:t xml:space="preserve">   Shane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Buzzfeed Unsolved</dc:title>
  <dcterms:created xsi:type="dcterms:W3CDTF">2021-10-11T02:43:44Z</dcterms:created>
  <dcterms:modified xsi:type="dcterms:W3CDTF">2021-10-11T02:43:44Z</dcterms:modified>
</cp:coreProperties>
</file>