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Buzzing With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still    </w:t>
      </w:r>
      <w:r>
        <w:t xml:space="preserve">   does    </w:t>
      </w:r>
      <w:r>
        <w:t xml:space="preserve">   carry    </w:t>
      </w:r>
      <w:r>
        <w:t xml:space="preserve">   become    </w:t>
      </w:r>
      <w:r>
        <w:t xml:space="preserve">   stop    </w:t>
      </w:r>
      <w:r>
        <w:t xml:space="preserve">   move    </w:t>
      </w:r>
      <w:r>
        <w:t xml:space="preserve">   play    </w:t>
      </w:r>
      <w:r>
        <w:t xml:space="preserve">   too    </w:t>
      </w:r>
      <w:r>
        <w:t xml:space="preserve">   pull    </w:t>
      </w:r>
      <w:r>
        <w:t xml:space="preserve">   people    </w:t>
      </w:r>
      <w:r>
        <w:t xml:space="preserve">   ball    </w:t>
      </w:r>
      <w:r>
        <w:t xml:space="preserve">   run    </w:t>
      </w:r>
      <w:r>
        <w:t xml:space="preserve">   as    </w:t>
      </w:r>
      <w:r>
        <w:t xml:space="preserve">   an    </w:t>
      </w:r>
      <w:r>
        <w:t xml:space="preserve">   some    </w:t>
      </w:r>
      <w:r>
        <w:t xml:space="preserve">   go    </w:t>
      </w:r>
      <w:r>
        <w:t xml:space="preserve">   our    </w:t>
      </w:r>
      <w:r>
        <w:t xml:space="preserve">   from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Buzzing With Energy</dc:title>
  <dcterms:created xsi:type="dcterms:W3CDTF">2021-10-11T02:43:31Z</dcterms:created>
  <dcterms:modified xsi:type="dcterms:W3CDTF">2021-10-11T02:43:31Z</dcterms:modified>
</cp:coreProperties>
</file>