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Buzzing With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that causes something to become warmer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carried through wires to make machines and other things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electronic tool used to play, speak and do work (tablet, smartphone, laptop)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that makes something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container that stores energy to power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electronic or digital tools to help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use energy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low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do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Buzzing With Energy</dc:title>
  <dcterms:created xsi:type="dcterms:W3CDTF">2021-10-11T02:43:33Z</dcterms:created>
  <dcterms:modified xsi:type="dcterms:W3CDTF">2021-10-11T02:43:33Z</dcterms:modified>
</cp:coreProperties>
</file>