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Buzzwords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mental    </w:t>
      </w:r>
      <w:r>
        <w:t xml:space="preserve">   teacher    </w:t>
      </w:r>
      <w:r>
        <w:t xml:space="preserve">   conservative    </w:t>
      </w:r>
      <w:r>
        <w:t xml:space="preserve">   liberal    </w:t>
      </w:r>
      <w:r>
        <w:t xml:space="preserve">   voting    </w:t>
      </w:r>
      <w:r>
        <w:t xml:space="preserve">   student council    </w:t>
      </w:r>
      <w:r>
        <w:t xml:space="preserve">   freshman    </w:t>
      </w:r>
      <w:r>
        <w:t xml:space="preserve">   vaping    </w:t>
      </w:r>
      <w:r>
        <w:t xml:space="preserve">   clinic    </w:t>
      </w:r>
      <w:r>
        <w:t xml:space="preserve">   guidance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Buzzwords</dc:title>
  <dcterms:created xsi:type="dcterms:W3CDTF">2021-10-11T02:43:46Z</dcterms:created>
  <dcterms:modified xsi:type="dcterms:W3CDTF">2021-10-11T02:43:46Z</dcterms:modified>
</cp:coreProperties>
</file>