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Bwyd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Bendigedig    </w:t>
      </w:r>
      <w:r>
        <w:t xml:space="preserve">   Boeth    </w:t>
      </w:r>
      <w:r>
        <w:t xml:space="preserve">   Bwyd    </w:t>
      </w:r>
      <w:r>
        <w:t xml:space="preserve">   Cinio    </w:t>
      </w:r>
      <w:r>
        <w:t xml:space="preserve">   Dda    </w:t>
      </w:r>
      <w:r>
        <w:t xml:space="preserve">   Hallt    </w:t>
      </w:r>
      <w:r>
        <w:t xml:space="preserve">   Hwyl    </w:t>
      </w:r>
      <w:r>
        <w:t xml:space="preserve">   Hyfryd    </w:t>
      </w:r>
      <w:r>
        <w:t xml:space="preserve">   Melys    </w:t>
      </w:r>
      <w:r>
        <w:t xml:space="preserve">   Oer    </w:t>
      </w:r>
      <w:r>
        <w:t xml:space="preserve">   Ofnadwy    </w:t>
      </w:r>
      <w:r>
        <w:t xml:space="preserve">   Sbeislyd    </w:t>
      </w:r>
      <w:r>
        <w:t xml:space="preserve">   Sur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Bwyd</dc:title>
  <dcterms:created xsi:type="dcterms:W3CDTF">2021-10-12T14:01:08Z</dcterms:created>
  <dcterms:modified xsi:type="dcterms:W3CDTF">2021-10-12T14:01:08Z</dcterms:modified>
</cp:coreProperties>
</file>