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Bwyd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Llysiau    </w:t>
      </w:r>
      <w:r>
        <w:t xml:space="preserve">   Cig    </w:t>
      </w:r>
      <w:r>
        <w:t xml:space="preserve">   Mefus    </w:t>
      </w:r>
      <w:r>
        <w:t xml:space="preserve">   Oren    </w:t>
      </w:r>
      <w:r>
        <w:t xml:space="preserve">   Afal    </w:t>
      </w:r>
      <w:r>
        <w:t xml:space="preserve">   Melysion    </w:t>
      </w:r>
      <w:r>
        <w:t xml:space="preserve">   Creision    </w:t>
      </w:r>
      <w:r>
        <w:t xml:space="preserve">   Ddw    </w:t>
      </w:r>
      <w:r>
        <w:t xml:space="preserve">   Sglodion    </w:t>
      </w:r>
      <w:r>
        <w:t xml:space="preserve">   Pysgod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</dc:title>
  <dcterms:created xsi:type="dcterms:W3CDTF">2021-10-12T14:01:29Z</dcterms:created>
  <dcterms:modified xsi:type="dcterms:W3CDTF">2021-10-12T14:01:29Z</dcterms:modified>
</cp:coreProperties>
</file>