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Bwyd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pys    </w:t>
      </w:r>
      <w:r>
        <w:t xml:space="preserve">   pysgod    </w:t>
      </w:r>
      <w:r>
        <w:t xml:space="preserve">   grawnwin    </w:t>
      </w:r>
      <w:r>
        <w:t xml:space="preserve">   dwr    </w:t>
      </w:r>
      <w:r>
        <w:t xml:space="preserve">   tatws    </w:t>
      </w:r>
      <w:r>
        <w:t xml:space="preserve">   moron    </w:t>
      </w:r>
      <w:r>
        <w:t xml:space="preserve">   llaeth    </w:t>
      </w:r>
      <w:r>
        <w:t xml:space="preserve">   cawl    </w:t>
      </w:r>
      <w:r>
        <w:t xml:space="preserve">   pitsa    </w:t>
      </w:r>
      <w:r>
        <w:t xml:space="preserve">   oren    </w:t>
      </w:r>
      <w:r>
        <w:t xml:space="preserve">   afal    </w:t>
      </w:r>
      <w:r>
        <w:t xml:space="preserve">   selsig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Bwyd</dc:title>
  <dcterms:created xsi:type="dcterms:W3CDTF">2021-10-12T14:01:47Z</dcterms:created>
  <dcterms:modified xsi:type="dcterms:W3CDTF">2021-10-12T14:01:47Z</dcterms:modified>
</cp:coreProperties>
</file>