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Bwyd a Maeth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Brasterau    </w:t>
      </w:r>
      <w:r>
        <w:t xml:space="preserve">   Calsiwm    </w:t>
      </w:r>
      <w:r>
        <w:t xml:space="preserve">   Carbohydradau    </w:t>
      </w:r>
      <w:r>
        <w:t xml:space="preserve">   Coginio    </w:t>
      </w:r>
      <w:r>
        <w:t xml:space="preserve">   Diogelwch    </w:t>
      </w:r>
      <w:r>
        <w:t xml:space="preserve">   Diwylliant    </w:t>
      </w:r>
      <w:r>
        <w:t xml:space="preserve">   Fegan    </w:t>
      </w:r>
      <w:r>
        <w:t xml:space="preserve">   FFrwythau    </w:t>
      </w:r>
      <w:r>
        <w:t xml:space="preserve">   Kosha    </w:t>
      </w:r>
      <w:r>
        <w:t xml:space="preserve">   LLyseiol    </w:t>
      </w:r>
      <w:r>
        <w:t xml:space="preserve">   LLysiau    </w:t>
      </w:r>
      <w:r>
        <w:t xml:space="preserve">   Maeth    </w:t>
      </w:r>
      <w:r>
        <w:t xml:space="preserve">   Proteinau    </w:t>
      </w:r>
      <w:r>
        <w:t xml:space="preserve">   Rysait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Bwyd a Maeth</dc:title>
  <dcterms:created xsi:type="dcterms:W3CDTF">2021-10-12T14:01:34Z</dcterms:created>
  <dcterms:modified xsi:type="dcterms:W3CDTF">2021-10-12T14:01:34Z</dcterms:modified>
</cp:coreProperties>
</file>