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Bwydydd Brecwast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Grawnfwyd poblogaidd sydd wedi ei wneud o geirch (oats).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 hwn yn cael ei wneud o fara brown neu gwyn.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Lliw hwn yw gwyn a melyn.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Mae hwn yn felys iawn ac yn cael ei wneud o ffrwythau gwahanol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Rydych yn tywallt hwn ar eich grawnfwyd.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Diod poeth sy'n cael ei wneud o ffa wedi ei malu.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Mae rhai pobl yn dweud ei bod yn ffrwyth, ac eraill yn dweud ei fod yn lysieuyn.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Tafelli o gig sydd yn dod o fochyn.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Bwyd llaethdy sydd weithiau yn cael ei weini hefo ffrwythau.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Rydych yn ffrio rhain a'i gweini hefo ffrwythau a suddog melyn (syrup)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Mae cwmni Heinz yn enwog am wneud rhain.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 ffrwythau sydd fel arfer yn cael ei yfed amser brecwast.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Bwydydd Brecwast</dc:title>
  <dcterms:created xsi:type="dcterms:W3CDTF">2021-10-12T14:01:32Z</dcterms:created>
  <dcterms:modified xsi:type="dcterms:W3CDTF">2021-10-12T14:01:32Z</dcterms:modified>
</cp:coreProperties>
</file>