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Bwyta'n Iach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cynnwys    </w:t>
      </w:r>
      <w:r>
        <w:t xml:space="preserve">   yn gymedrol    </w:t>
      </w:r>
      <w:r>
        <w:t xml:space="preserve">   gormod o    </w:t>
      </w:r>
      <w:r>
        <w:t xml:space="preserve">   llawn o    </w:t>
      </w:r>
      <w:r>
        <w:t xml:space="preserve">   colli pwysau    </w:t>
      </w:r>
      <w:r>
        <w:t xml:space="preserve">   ddrwg i chi    </w:t>
      </w:r>
      <w:r>
        <w:t xml:space="preserve">   mwy    </w:t>
      </w:r>
      <w:r>
        <w:t xml:space="preserve">   llai    </w:t>
      </w:r>
      <w:r>
        <w:t xml:space="preserve">   siwgr    </w:t>
      </w:r>
      <w:r>
        <w:t xml:space="preserve">   caloriau    </w:t>
      </w:r>
      <w:r>
        <w:t xml:space="preserve">   seimllyd    </w:t>
      </w:r>
      <w:r>
        <w:t xml:space="preserve">   halen    </w:t>
      </w:r>
      <w:r>
        <w:t xml:space="preserve">   isel mewn    </w:t>
      </w:r>
      <w:r>
        <w:t xml:space="preserve">   braster    </w:t>
      </w:r>
      <w:r>
        <w:t xml:space="preserve">   uchel mewn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Bwyta'n Iach</dc:title>
  <dcterms:created xsi:type="dcterms:W3CDTF">2021-10-12T14:00:57Z</dcterms:created>
  <dcterms:modified xsi:type="dcterms:W3CDTF">2021-10-12T14:00:57Z</dcterms:modified>
</cp:coreProperties>
</file>