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Bwyta'n iach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iachus    </w:t>
      </w:r>
      <w:r>
        <w:t xml:space="preserve">   diod    </w:t>
      </w:r>
      <w:r>
        <w:t xml:space="preserve">   bwyta'n iach    </w:t>
      </w:r>
      <w:r>
        <w:t xml:space="preserve">   frwythau    </w:t>
      </w:r>
      <w:r>
        <w:t xml:space="preserve">   corff    </w:t>
      </w:r>
      <w:r>
        <w:t xml:space="preserve">   brwshio dannedd    </w:t>
      </w:r>
      <w:r>
        <w:t xml:space="preserve">   clefyd y siwgr    </w:t>
      </w:r>
      <w:r>
        <w:t xml:space="preserve">   gordewdra    </w:t>
      </w:r>
      <w:r>
        <w:t xml:space="preserve">   dannedd    </w:t>
      </w:r>
      <w:r>
        <w:t xml:space="preserve">   bwyd    </w:t>
      </w:r>
      <w:r>
        <w:t xml:space="preserve">   carbohydrad    </w:t>
      </w:r>
      <w:r>
        <w:t xml:space="preserve">   Glucos    </w:t>
      </w:r>
      <w:r>
        <w:t xml:space="preserve">   siwgr    </w:t>
      </w:r>
      <w:r>
        <w:t xml:space="preserve">   bara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Bwyta'n iach !</dc:title>
  <dcterms:created xsi:type="dcterms:W3CDTF">2021-10-12T14:00:49Z</dcterms:created>
  <dcterms:modified xsi:type="dcterms:W3CDTF">2021-10-12T14:00:49Z</dcterms:modified>
</cp:coreProperties>
</file>