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"By Any Means Necessary" Word Find Genesis 38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Flock    </w:t>
      </w:r>
      <w:r>
        <w:t xml:space="preserve">   Veil    </w:t>
      </w:r>
      <w:r>
        <w:t xml:space="preserve">   Garment    </w:t>
      </w:r>
      <w:r>
        <w:t xml:space="preserve">   Wife    </w:t>
      </w:r>
      <w:r>
        <w:t xml:space="preserve">   Lord    </w:t>
      </w:r>
      <w:r>
        <w:t xml:space="preserve">   Conceive    </w:t>
      </w:r>
      <w:r>
        <w:t xml:space="preserve">   Harlot    </w:t>
      </w:r>
      <w:r>
        <w:t xml:space="preserve">   Widow    </w:t>
      </w:r>
      <w:r>
        <w:t xml:space="preserve">   Staff    </w:t>
      </w:r>
      <w:r>
        <w:t xml:space="preserve">   Signet    </w:t>
      </w:r>
      <w:r>
        <w:t xml:space="preserve">   Twins    </w:t>
      </w:r>
      <w:r>
        <w:t xml:space="preserve">   Child    </w:t>
      </w:r>
      <w:r>
        <w:t xml:space="preserve">   Promise    </w:t>
      </w:r>
      <w:r>
        <w:t xml:space="preserve">   Judah    </w:t>
      </w:r>
      <w:r>
        <w:t xml:space="preserve">   Shelah    </w:t>
      </w:r>
      <w:r>
        <w:t xml:space="preserve">   Tamar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"By Any Means Necessary" Word Find Genesis 38</dc:title>
  <dcterms:created xsi:type="dcterms:W3CDTF">2021-10-10T23:51:47Z</dcterms:created>
  <dcterms:modified xsi:type="dcterms:W3CDTF">2021-10-10T23:51:47Z</dcterms:modified>
</cp:coreProperties>
</file>