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George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for Ste Laurent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Elroy's old man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Mason, for one. abbrev.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'ER'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DC cager,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Tribe on a scoreboard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Telltale Heart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to advance?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41 &amp;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GoT George?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many tweets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Bombers' "Boss"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Monet's 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soother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Subtle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Nobel's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Bezos' ticker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George</dc:title>
  <dcterms:created xsi:type="dcterms:W3CDTF">2021-10-12T14:01:00Z</dcterms:created>
  <dcterms:modified xsi:type="dcterms:W3CDTF">2021-10-12T14:01:00Z</dcterms:modified>
</cp:coreProperties>
</file>