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By, Jiali Goodwin #12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circuits    </w:t>
      </w:r>
      <w:r>
        <w:t xml:space="preserve">   battery    </w:t>
      </w:r>
      <w:r>
        <w:t xml:space="preserve">   attraction    </w:t>
      </w:r>
      <w:r>
        <w:t xml:space="preserve">   weights    </w:t>
      </w:r>
      <w:r>
        <w:t xml:space="preserve">   livelihood    </w:t>
      </w:r>
      <w:r>
        <w:t xml:space="preserve">   symptom    </w:t>
      </w:r>
      <w:r>
        <w:t xml:space="preserve">   slay    </w:t>
      </w:r>
      <w:r>
        <w:t xml:space="preserve">   regain    </w:t>
      </w:r>
      <w:r>
        <w:t xml:space="preserve">   precipice    </w:t>
      </w:r>
      <w:r>
        <w:t xml:space="preserve">   orphan    </w:t>
      </w:r>
      <w:r>
        <w:t xml:space="preserve">   misfortune    </w:t>
      </w:r>
      <w:r>
        <w:t xml:space="preserve">   desire    </w:t>
      </w:r>
      <w:r>
        <w:t xml:space="preserve">   depth    </w:t>
      </w:r>
      <w:r>
        <w:t xml:space="preserve">   deliberate    </w:t>
      </w:r>
      <w:r>
        <w:t xml:space="preserve">   cower    </w:t>
      </w:r>
      <w:r>
        <w:t xml:space="preserve">   console    </w:t>
      </w:r>
      <w:r>
        <w:t xml:space="preserve">   communicate    </w:t>
      </w:r>
      <w:r>
        <w:t xml:space="preserve">   banish    </w:t>
      </w:r>
      <w:r>
        <w:t xml:space="preserve">   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By, Jiali Goodwin #12</dc:title>
  <dcterms:created xsi:type="dcterms:W3CDTF">2021-10-11T02:42:43Z</dcterms:created>
  <dcterms:modified xsi:type="dcterms:W3CDTF">2021-10-11T02:42:43Z</dcterms:modified>
</cp:coreProperties>
</file>