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By: Sarah Harris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computer    </w:t>
      </w:r>
      <w:r>
        <w:t xml:space="preserve">   phone    </w:t>
      </w:r>
      <w:r>
        <w:t xml:space="preserve">   feet    </w:t>
      </w:r>
      <w:r>
        <w:t xml:space="preserve">   hands    </w:t>
      </w:r>
      <w:r>
        <w:t xml:space="preserve">   hair ties    </w:t>
      </w:r>
      <w:r>
        <w:t xml:space="preserve">   rings    </w:t>
      </w:r>
      <w:r>
        <w:t xml:space="preserve">   shorts    </w:t>
      </w:r>
      <w:r>
        <w:t xml:space="preserve">   underwear    </w:t>
      </w:r>
      <w:r>
        <w:t xml:space="preserve">   pants    </w:t>
      </w:r>
      <w:r>
        <w:t xml:space="preserve">   shirt    </w:t>
      </w:r>
      <w:r>
        <w:t xml:space="preserve">   necklace    </w:t>
      </w:r>
      <w:r>
        <w:t xml:space="preserve">   people    </w:t>
      </w:r>
      <w:r>
        <w:t xml:space="preserve">   bags    </w:t>
      </w:r>
      <w:r>
        <w:t xml:space="preserve">   chairs    </w:t>
      </w:r>
      <w:r>
        <w:t xml:space="preserve">   pizza    </w:t>
      </w:r>
      <w:r>
        <w:t xml:space="preserve">   clothes    </w:t>
      </w:r>
      <w:r>
        <w:t xml:space="preserve">   suit case    </w:t>
      </w:r>
      <w:r>
        <w:t xml:space="preserve">   food    </w:t>
      </w:r>
      <w:r>
        <w:t xml:space="preserve">   drinks    </w:t>
      </w:r>
      <w:r>
        <w:t xml:space="preserve">   beach    </w:t>
      </w:r>
      <w:r>
        <w:t xml:space="preserve">   sand    </w:t>
      </w:r>
      <w:r>
        <w:t xml:space="preserve">   rocks    </w:t>
      </w:r>
      <w:r>
        <w:t xml:space="preserve">   Bailey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By: Sarah Harris</dc:title>
  <dcterms:created xsi:type="dcterms:W3CDTF">2021-10-11T02:43:56Z</dcterms:created>
  <dcterms:modified xsi:type="dcterms:W3CDTF">2021-10-11T02:43:56Z</dcterms:modified>
</cp:coreProperties>
</file>