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By Sarah Weeks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lemon    </w:t>
      </w:r>
      <w:r>
        <w:t xml:space="preserve">   piecrust    </w:t>
      </w:r>
      <w:r>
        <w:t xml:space="preserve">   recipe    </w:t>
      </w:r>
      <w:r>
        <w:t xml:space="preserve">   memories    </w:t>
      </w:r>
      <w:r>
        <w:t xml:space="preserve">   famous    </w:t>
      </w:r>
      <w:r>
        <w:t xml:space="preserve">   Blueberry    </w:t>
      </w:r>
      <w:r>
        <w:t xml:space="preserve">   Charlie    </w:t>
      </w:r>
      <w:r>
        <w:t xml:space="preserve">   happiness    </w:t>
      </w:r>
      <w:r>
        <w:t xml:space="preserve">   cat    </w:t>
      </w:r>
      <w:r>
        <w:t xml:space="preserve">   Peach    </w:t>
      </w:r>
      <w:r>
        <w:t xml:space="preserve">   Polly    </w:t>
      </w:r>
      <w:r>
        <w:t xml:space="preserve">   Alice    </w:t>
      </w:r>
      <w:r>
        <w:t xml:space="preserve">   PIE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 Sarah Weeks</dc:title>
  <dcterms:created xsi:type="dcterms:W3CDTF">2021-10-12T14:01:19Z</dcterms:created>
  <dcterms:modified xsi:type="dcterms:W3CDTF">2021-10-12T14:01:19Z</dcterms:modified>
</cp:coreProperties>
</file>