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-By The Great Horn Spoon-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annoy extreamely or become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supress restlessness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polite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funeral director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bump, push or shove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someting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unsound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 naval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assumed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 treatment of gests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easy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commit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-By The Great Horn Spoon-</dc:title>
  <dcterms:created xsi:type="dcterms:W3CDTF">2021-10-10T23:46:36Z</dcterms:created>
  <dcterms:modified xsi:type="dcterms:W3CDTF">2021-10-10T23:46:36Z</dcterms:modified>
</cp:coreProperties>
</file>