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 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theme is shown in the poem ‘Durra Creek'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only good in the town for Harry in chapter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Mr Kerry leave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effect is brought by the technique ‘long sentence’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word did Harry use to metaphorically describe Wayne’s 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only good in the town for Harry in chapter 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Hart family eat that is not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receives Harry's families's egg but still complaining about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theme is expressed by the quote: ‘I have a friend here in this solitary park.’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is a week’s wage for Harry’s dad in the foundry?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technique is used in the quote: ‘that smile spreading through my sleep.’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theme is shown in the poem: under lamplight?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The River</dc:title>
  <dcterms:created xsi:type="dcterms:W3CDTF">2021-10-11T02:44:35Z</dcterms:created>
  <dcterms:modified xsi:type="dcterms:W3CDTF">2021-10-11T02:44:35Z</dcterms:modified>
</cp:coreProperties>
</file>