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The Shores of Silver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glowed and softly shone with a flickering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in a sad, sorrowful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areas of soft, muddy ground, similar to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empty, deserted, and lonely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shining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shack attached to the side of a building. its roof slopes down and away from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seriously, sincerely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slope or high ground next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moving, still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The Shores of Silver Lake</dc:title>
  <dcterms:created xsi:type="dcterms:W3CDTF">2021-10-11T02:44:20Z</dcterms:created>
  <dcterms:modified xsi:type="dcterms:W3CDTF">2021-10-11T02:44:20Z</dcterms:modified>
</cp:coreProperties>
</file>