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Your 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little as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motivation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gracefully placed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laughing at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cares for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anger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Tickling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someone 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Your Side </dc:title>
  <dcterms:created xsi:type="dcterms:W3CDTF">2021-10-11T02:43:33Z</dcterms:created>
  <dcterms:modified xsi:type="dcterms:W3CDTF">2021-10-11T02:43:33Z</dcterms:modified>
</cp:coreProperties>
</file>