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Your Side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Opposite    </w:t>
      </w:r>
      <w:r>
        <w:t xml:space="preserve">   Together    </w:t>
      </w:r>
      <w:r>
        <w:t xml:space="preserve">   Trouble    </w:t>
      </w:r>
      <w:r>
        <w:t xml:space="preserve">   Books    </w:t>
      </w:r>
      <w:r>
        <w:t xml:space="preserve">   Jeff    </w:t>
      </w:r>
      <w:r>
        <w:t xml:space="preserve">   Avi    </w:t>
      </w:r>
      <w:r>
        <w:t xml:space="preserve">   Hospital    </w:t>
      </w:r>
      <w:r>
        <w:t xml:space="preserve">   Kasie West    </w:t>
      </w:r>
      <w:r>
        <w:t xml:space="preserve">   Winter    </w:t>
      </w:r>
      <w:r>
        <w:t xml:space="preserve">   Library    </w:t>
      </w:r>
      <w:r>
        <w:t xml:space="preserve">   Dax    </w:t>
      </w:r>
      <w:r>
        <w:t xml:space="preserve">   Autumn    </w:t>
      </w:r>
      <w:r>
        <w:t xml:space="preserve">   Happy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Your Side Word Search </dc:title>
  <dcterms:created xsi:type="dcterms:W3CDTF">2021-10-11T02:43:42Z</dcterms:created>
  <dcterms:modified xsi:type="dcterms:W3CDTF">2021-10-11T02:43:42Z</dcterms:modified>
</cp:coreProperties>
</file>