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die skool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werkboek    </w:t>
      </w:r>
      <w:r>
        <w:t xml:space="preserve">   papier    </w:t>
      </w:r>
      <w:r>
        <w:t xml:space="preserve">   verfkwas    </w:t>
      </w:r>
      <w:r>
        <w:t xml:space="preserve">   verf    </w:t>
      </w:r>
      <w:r>
        <w:t xml:space="preserve">   deur    </w:t>
      </w:r>
      <w:r>
        <w:t xml:space="preserve">   venster    </w:t>
      </w:r>
      <w:r>
        <w:t xml:space="preserve">   asdrom    </w:t>
      </w:r>
      <w:r>
        <w:t xml:space="preserve">   glimpen    </w:t>
      </w:r>
      <w:r>
        <w:t xml:space="preserve">   kleeflint    </w:t>
      </w:r>
      <w:r>
        <w:t xml:space="preserve">   skoolklok    </w:t>
      </w:r>
      <w:r>
        <w:t xml:space="preserve">   viltpen    </w:t>
      </w:r>
      <w:r>
        <w:t xml:space="preserve">   woordeboek    </w:t>
      </w:r>
      <w:r>
        <w:t xml:space="preserve">   stoel    </w:t>
      </w:r>
      <w:r>
        <w:t xml:space="preserve">   tafel    </w:t>
      </w:r>
      <w:r>
        <w:t xml:space="preserve">   sakrekenaar    </w:t>
      </w:r>
      <w:r>
        <w:t xml:space="preserve">   rekenaar    </w:t>
      </w:r>
      <w:r>
        <w:t xml:space="preserve">   klipbord    </w:t>
      </w:r>
      <w:r>
        <w:t xml:space="preserve">   aardbol    </w:t>
      </w:r>
      <w:r>
        <w:t xml:space="preserve">   kramdrukker    </w:t>
      </w:r>
      <w:r>
        <w:t xml:space="preserve">   kryte    </w:t>
      </w:r>
      <w:r>
        <w:t xml:space="preserve">   skerpmaker    </w:t>
      </w:r>
      <w:r>
        <w:t xml:space="preserve">   skoolsak    </w:t>
      </w:r>
      <w:r>
        <w:t xml:space="preserve">   kosblik    </w:t>
      </w:r>
      <w:r>
        <w:t xml:space="preserve">   pen    </w:t>
      </w:r>
      <w:r>
        <w:t xml:space="preserve">   gom    </w:t>
      </w:r>
      <w:r>
        <w:t xml:space="preserve">   pennesakkie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die skool</dc:title>
  <dcterms:created xsi:type="dcterms:W3CDTF">2021-10-12T14:01:25Z</dcterms:created>
  <dcterms:modified xsi:type="dcterms:W3CDTF">2021-10-12T14:01:25Z</dcterms:modified>
</cp:coreProperties>
</file>