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the Great Horn Spoon</w:t>
      </w:r>
    </w:p>
    <w:p>
      <w:pPr>
        <w:pStyle w:val="Questions"/>
      </w:pPr>
      <w:r>
        <w:t xml:space="preserve">1. HAB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ADYL WMLIA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OTNBSO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PEAC ONRH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APICANT NWIAS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EHOAIPSWRYRT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ATIRRE EDL GEUOF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LTAONFNII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TANU EALARLAB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ESA AVREN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the Great Horn Spoon</dc:title>
  <dcterms:created xsi:type="dcterms:W3CDTF">2021-10-11T02:43:31Z</dcterms:created>
  <dcterms:modified xsi:type="dcterms:W3CDTF">2021-10-11T02:43:31Z</dcterms:modified>
</cp:coreProperties>
</file>