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the Great Horn Spoon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Jack's pig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Strait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de Janeiro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potatoes were spoiled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of the Lady Wilma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fastest growing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ship they took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PW and Jack are traveling to by stagecoach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in the Jipijapa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they were racing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butler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the Great Horn Spoon Chapters 1-10</dc:title>
  <dcterms:created xsi:type="dcterms:W3CDTF">2021-10-11T02:43:45Z</dcterms:created>
  <dcterms:modified xsi:type="dcterms:W3CDTF">2021-10-11T02:43:45Z</dcterms:modified>
</cp:coreProperties>
</file>