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Bybel Blokraai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is die oudste boek in die bybel?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 watter dag het God die plante gemaak?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word die eerste vyf boeke van die bybel genoem?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is die korste vers in die bybel?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Wie het haar seun aan die Here toegewy?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Watter insek hou Johannes 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 was Jesus se pa se beroep?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Wie was die vrou van Agab wat die profete dood gemaak het?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Wie was Moses se vrou?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Wie het Jesus se liggaam geneem en begrawe na die kruisiging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Watter Apostels was eerste geroep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Watter Engel het aan Maria verskyn?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Watter Israelitiese vrou het 'n koningin van Persië geword?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Watter getal was baie prominent in Moses se lewe?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Bybel Blokraai</dc:title>
  <dcterms:created xsi:type="dcterms:W3CDTF">2021-10-11T02:43:54Z</dcterms:created>
  <dcterms:modified xsi:type="dcterms:W3CDTF">2021-10-11T02:43:54Z</dcterms:modified>
</cp:coreProperties>
</file>