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Bybel Toets Graad 5 Kwartaal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die _______het God die hemel en die aarde gemaak (Gen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Waaroor het God gesê moet die mens heers?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Vir wie het Kain doodgemaak?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is die naam van Adam se maat wat God gemaak 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Dit was die naam van die tuin wat God vir die mens geplant het met die skepping?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Watter soort beroep het Abel Gedoen? Gen 4:2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het dit vir die mens gegee om te eet in die tuin van Eden Gen 1:29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Van watter boom mag die mens nie in die paradys geëet het nie? Gen 3:3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Dit was die naam van die tuin wat God vir die mens geplant het met die skepping?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het God gesê moet Noag bou?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het God op die 6de dag geskape?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Watter teken het die Here vir Noag na die sondvloed gegee as belofte dat die aare nooit weer sou oorstroom nie Gen 9:12-13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Wie se offer het die Here nie aanvaar nie? Gen 4:5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Waaruit het die Here die mens geformeer? Gen 2:7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Hoeveel pare van die rein diere moes in die ark ingegaan 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Waarmee het die mense die toring van Babel gebou? Gen 11:3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 die sewende dag van die skepping het God _______ Gen 2:3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Waarvan het die man en vrou klere gemaak, nadat hulle besef het, dat hulle kaal was? Gen 3:7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Hoe het God oor Sy skepping gevoel?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Vir wie het die Here genadig aangesien? Gen 6:8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Wat was Adam se derde kind se naam? Gen 4:25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Bybel Toets Graad 5 Kwartaal 1</dc:title>
  <dcterms:created xsi:type="dcterms:W3CDTF">2021-10-11T02:44:22Z</dcterms:created>
  <dcterms:modified xsi:type="dcterms:W3CDTF">2021-10-11T02:44:22Z</dcterms:modified>
</cp:coreProperties>
</file>