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 Villians: Skurke        Instruksies: Gebruik die volgende leidrade om uit te vind wie die "skurke" in die Bybel is, gebruik dan die teksverse om uit te vind hoekom hulle "skurke"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Kop in 'n skottel, Koning se minnaar, Broer se vrou, Haat - Matteus 14:3-11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Koningin, Bose vrou, Moordenaar, Baal - 1 Konings 18:19-21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Ster, Wyse manne, baba's - Matteus 2:13-20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Belangrike man, Bose Planne, Galg - Ester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Koningseun, Hare, Boom - 2 Samuel 15-19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Engel van die Lig, Vader van Leuens, Dief: Johannes 10:10 / 2 Kornintiers 11:14 / Johannes 8:44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Boer, Broer, Moord, Jaloesie - Genesis 4:1-16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Egipte, Koning, Tien - Eksodus 5-12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Soen, Geld, Verraad, Jesus - Matteus 26:47-50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Wreed, Moordenaar, 70 Broers, Koning: Rigters 9:1-22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Listige vrou, Josef, Tronk - Genesis 39:1-20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Tart God, Hoogmoedig, Koning, Hand teen die muur: Daniel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Filistyn, Reus, Slingervel: 1 Samuel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Neulerige vrou, Liefde, Verraad, Hare - Rigters 16:4-22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Bybel se enigste vroulike Koning, Moordenaar - 2 Kronieke 22:10-12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 Villians: Skurke        Instruksies: Gebruik die volgende leidrade om uit te vind wie die "skurke" in die Bybel is, gebruik dan die teksverse om uit te vind hoekom hulle "skurke" is</dc:title>
  <dcterms:created xsi:type="dcterms:W3CDTF">2021-10-11T02:44:29Z</dcterms:created>
  <dcterms:modified xsi:type="dcterms:W3CDTF">2021-10-11T02:44:29Z</dcterms:modified>
</cp:coreProperties>
</file>