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Bybelblokraai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Egiptiese prins wat vir Faroa kon pla met plae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 werk was om nie God die skuld te gee vir sy lyding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 sien nie hard nie, maar wel alleen in die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koningin kon seep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Hier wyse koning moet waspoeier gebruik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 was nie hier swart nie, hy was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 + nie "nee, baie".  Die jongste seun van Jakob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Dit klink of hierdie Romeinse heerser oefen-klasse aangebied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 sou die vyeboom nie bot nie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Haar trane, hare en olie het Jesus se voete gewas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Baba Jesus se koning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Een van twee dissipels, wat ook broers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name confirms dat sy naam bevestig dat hy 'n profeet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 was 'n vroulike rigter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Een van twee broers, wat ook dissipels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Dissipel wat dieselfde bynaam as Dwayne Johnson gehad het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Bybelblokraai 1</dc:title>
  <dcterms:created xsi:type="dcterms:W3CDTF">2022-01-16T03:26:59Z</dcterms:created>
  <dcterms:modified xsi:type="dcterms:W3CDTF">2022-01-16T03:26:59Z</dcterms:modified>
</cp:coreProperties>
</file>