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Bybelstories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Noag gebou?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hoeveel klippies het Dawid die reus verslaan?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vandaan kom Simson se krag?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en _________ was verraai deur 'n slang.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Here is my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se moeder se 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sterkste man in die Bybel is____________.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Walvis het vir _________ ingesluk.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dag wat Jesus opgevaar het Hemel toe.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dier saam wie Daniel in die kuil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Bybelstories</dc:title>
  <dcterms:created xsi:type="dcterms:W3CDTF">2021-10-11T02:44:16Z</dcterms:created>
  <dcterms:modified xsi:type="dcterms:W3CDTF">2021-10-11T02:44:16Z</dcterms:modified>
</cp:coreProperties>
</file>