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Bybelvasvra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het Samuel nie uit iemand se hand aangeneem om n on reg oor te sien nie?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Alhoewel dit nie reentyd is nie, gaan Samuel die Here hiervoor vra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 sal saam uitgewis word as die volk ipsetlik verkeerd doen.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hele volk moet nou die Here hiermee dien nadat hulle hierdie verkeerde ding gedoen het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is oud en grys en saam met sy seuns voor die hele Isreal.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kan die volk nie help of red nie, volgens Samuel?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____het aan die volk se ver soek toe gegee en n koning aan gestel.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Samuel sal aanhou om die volk in hierdie pad te ondderig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Wie het volgens Samuel die hele Isreal se voorvaders uit Egipte uit gelei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Hierdie volk se koning wat teen Isreal optrek, veroorsaak dat hulle n koning van Samuel vra.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was die leeraanvoeder vn Hasor?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 het volgens Samuel, die Here hulle God vergeet?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Wie het hulle, volgens die hele Isreal, nie benadeel en ook nie verdruk nie? verdruk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Volgens Samuel sal die Here nie sy volk prysgee ter wille van sy groot_________?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Bybelvasvra </dc:title>
  <dcterms:created xsi:type="dcterms:W3CDTF">2021-10-11T02:43:58Z</dcterms:created>
  <dcterms:modified xsi:type="dcterms:W3CDTF">2021-10-11T02:43:58Z</dcterms:modified>
</cp:coreProperties>
</file>