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Bybelvasvra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 het vir homself n gedenkteken by Karmel opgerig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Samuel hoor die gebler vand _____ toe hy by Saul in Gilgal aankom.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Wie is tog hoof van die stamme van Israel al is hy klein in sy eie oe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Hierdie koning is in Gilgal, voor die Here in stukke gekap.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Samuel het hierheen gegaan nadat hy Agag in stukke gekap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Wie moet padgee tussen die Amalekiete uit sodat Saul hulle nie uit die weg ruim 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Samuel hoor die gebruik van _____ toe hy by Saul in Gilgal aankom.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Samuel treur oor hom nadat hy Agag in stukke gekap het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Dit is ,volgens Samuel ,net so erg as die bedrog van afgodery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Saul se manskappe het hier stelling ingeneem toe hulle by die woonplek van die Amalekiete aangekom het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_____ van Israel lieg nie en verander ook nie van gedagte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 wil tog net voor die leiers van die volk en voor Israel geeer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Hierdie koning van Amalek is lewend deur Saul gevang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Bybelvasvra </dc:title>
  <dcterms:created xsi:type="dcterms:W3CDTF">2021-10-11T02:44:01Z</dcterms:created>
  <dcterms:modified xsi:type="dcterms:W3CDTF">2021-10-11T02:44:01Z</dcterms:modified>
</cp:coreProperties>
</file>