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______ kom sal niemand weet waar Hy vandaan kom nie,volgens die inwoners van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het op die manier na die huttefees gegaan.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kry ons die Griekssprekende Jode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moet , in opdrag van die Joodse Raad , die Skrif ondersoek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_________is van die duiwel besete volgens die mense by die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Hoe moet n mens oordeel, volgens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Hierdie soort  water sal uit die een , wat in Jesus glo, se binneste vloei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was nog nie uitgestort ,omdat Jesus nog nie verheerlik was nie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fees van die Jode was naby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Bangheid vir die ______ is die rede dat niemand openlik oor Jesus praat nie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______ haat Jesus omdat Hy openlik verklaar dat sy dade sleg 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Volgens dit kom Christus uit Betlehem.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is deur die priesterhoofde gestuur om Hom gevange te neem?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nog net n kort rukkie hier voordat Hy terruggaan?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</dc:title>
  <dcterms:created xsi:type="dcterms:W3CDTF">2021-10-11T02:44:03Z</dcterms:created>
  <dcterms:modified xsi:type="dcterms:W3CDTF">2021-10-11T02:44:03Z</dcterms:modified>
</cp:coreProperties>
</file>