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Hulle het eerste weggestap toe Jesus oor n skoon gewete praat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oordeel saam met Jesus oor iemand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verkondig net wat die Vader Hom geleer het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 Fariseers sou Hom ook geken het as hulle vir Jesus geken het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een wat dit het ,kan die eerste klip gooi .(Twee woorde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bly nie vir altyd by n huisgesin nie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Iemand wat Jesus volg sal nooit in die ________ lewe nie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Jode se dat Jesus nog nie eens so oud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Jode tel dit op Jesus mee te gooi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straf ,volgens die wet van Moses ,vir sulke vrouens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Jode sal in hulle _____ sterwe as hulle nie glo dat Jesus is wat Hy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offergawekiste het in hierdie plek gestaan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Jode , wat net een Vader het , is nie hieruit gebore nie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Soveel  het die oordeel oor die vrou ,wat owerspel gepleeg het voltrek.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moordenaar is die vader hiervan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weet waar Hy vandaan gekom het en waarheen Hy terggaan?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</dc:title>
  <dcterms:created xsi:type="dcterms:W3CDTF">2021-10-11T02:44:05Z</dcterms:created>
  <dcterms:modified xsi:type="dcterms:W3CDTF">2021-10-11T02:44:05Z</dcterms:modified>
</cp:coreProperties>
</file>