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Bybelvasvra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Wie is met tamboeryne en driesnarige musiekinstrumente tegemoet gegaan?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Hierdie hoepriester se vir die Fariseers en priesterhoofde dat hulle niks verstaan nie.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Wie wou eerder die duur nardusolie verkoop ? ( twee woorde)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Vir wie moet ongemerk gese word dat die koning van hom hou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Saul se oudste dogter 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Die _______ in Betanie het toe besluit om ook vir Lasarus dood te maak.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Hierdie dissipel was n dief .( Twee woorde)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Maria het dit op Jesus se voete uitgegiet 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Waarvoor moes Maria vir Jesus ,in Betanie salf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Die groot menigte mense ,wat na die fees toe gekom het ,gaan Jesus hiermee tegemoet.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Jesus gaan bly n rukkie in hierdie dorp nadat Hy vir Lasarus opgewek het.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Jesus het _____ ______  voor die Paasfees na Betanie toe gekom.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Watter dogter van Saul was verlief op Dawid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Wie het volgens die vroue tienduisende verslaan?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Bybelvasvra</dc:title>
  <dcterms:created xsi:type="dcterms:W3CDTF">2021-10-11T02:44:09Z</dcterms:created>
  <dcterms:modified xsi:type="dcterms:W3CDTF">2021-10-11T02:44:09Z</dcterms:modified>
</cp:coreProperties>
</file>