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vertel vir Dawid dat sy pa hom wil doodmaak.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kan n vangstrik vir Dawid word sodat die Filistyne teen hom kan wees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Soos daar geskrywe staan sal Jesus op hierdie 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dissipel was van Betanie,in Galilea ,afkomstig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het nie gekom om die _______ te veroordeel nie ,maar om dit te red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sal  Jonatan langs sy pa gaan staan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stem uit die hemel wat se :"Ek het my Naam verheerlik" klink soos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sal iemand ,wat vir Jesus wil dien ,eer?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dissipel het die beursie gehad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Mikal op Dawid se bed neergesit nadat sy hom gehelp ontsnap het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Waaruit het die mense geleer dat die Christus vir ewig gaan bly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word gewaarsku om op n beskutte plek te gaan wegkruip?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Volgens Jesus moet julle in die lig lewe sodat _________ julle nie oorval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voorspraak vir Dawid by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Waarheen het Dawid gevlug nadat Mikal hom gehelp het om te ontsnap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</dc:title>
  <dcterms:created xsi:type="dcterms:W3CDTF">2021-10-11T02:44:11Z</dcterms:created>
  <dcterms:modified xsi:type="dcterms:W3CDTF">2021-10-11T02:44:11Z</dcterms:modified>
</cp:coreProperties>
</file>