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Bybelvasvra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 Patrollie van Filistyne het die pas by _____ beset.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 spyte van die baie _______ wat Jesus voor die mense gedoen het ,het hulle tog nie in Hom geglo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was die leeraanvoeder van Hasor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woorde wat Jesus gespreek het ,sal niemand wat Hom verwerp het op die dag veroordeel.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 het vir Jesus opgedra wat Hy moet se en praat?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Hierdie saad bring n groot oes in as dit sterwe,volgens Jesus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 wat het baie lede van die Joodse Raad gekom,maar wou dit nie openlik bely nie.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 Aantal Grieke gaan vra vir ________ om Jesus te ontmoet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Filippus gaan vertel vir _______ van die Grieke se versoek om Jesus te ontmoet.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Vader se opdrag wat bepaal wat Jesus moet se ,beteken dit. (  Twee woorde)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Baie lede van die ________  het verkies om eerder deur mense geeer te word .( Twee woorde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Saul se vrou se naam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het volgens Samuel , die Here hulle God vergeet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Volgens Jesus sal die _____ van hierdie wereld uitgegooi word buitentoe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Volgens die _______ gaan die hele wereld agter Jesus 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Wie kan die  volk nie help of red nie ,volgens Samuel?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Bybelvasvra</dc:title>
  <dcterms:created xsi:type="dcterms:W3CDTF">2021-10-11T02:44:13Z</dcterms:created>
  <dcterms:modified xsi:type="dcterms:W3CDTF">2021-10-11T02:44:13Z</dcterms:modified>
</cp:coreProperties>
</file>