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Daar was n menigte mense wat na Jesus wou kom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Hoeveel dissipels het hy gekies?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Waarmee het hulle die are uitgevryf?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 wie mag van die offerbrode 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het Hy sy dissipels gekies?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het die mense gedoen om genees 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 het Jesus gaan staan toe hy van die berg afkom?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het sy manne met offerbrode gevoer?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Waar het Jesus gaan bid voor hy dissipels gaan kies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het Judas Iskariot geword?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Mense met ...... geeste is ook genees?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Wie het die are gepluk?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Watter hand was gebreklik?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 het die Farisieers onder mekaar gedoen?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 watter dag het Jesus tussen die gesaaides gestap?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Waarhet Jesus gestap toe hy sy dissipels die are uitgevryf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het uit Jesus gegaan wat mense genees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Waarmee het hy sy manne gevoer?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was kwaad omdat hulle are geeet het op n Sabbatdag?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Toe die Farisieers sien Jesus het man gesond gemaak was hulle wat?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moes die man met die gebreklike hand gaan staan?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Waar het Jesus die man met die gebreklike hand gesonde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Geseend is julle wat arm is want julle behoort die ....... van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 on die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 is n ander woord vir dissipels?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Simon se naam is verander na Petrus?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Die...... van die mens is die Here oor die Sabbat?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Wat het Jesus heel nag op die berg gedoen?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1</dc:title>
  <dcterms:created xsi:type="dcterms:W3CDTF">2021-10-11T02:43:37Z</dcterms:created>
  <dcterms:modified xsi:type="dcterms:W3CDTF">2021-10-11T02:43:37Z</dcterms:modified>
</cp:coreProperties>
</file>