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Bybelvasvra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Wie se "Heilig, heilig, heilig is die Here God die Almagtige?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 was die Aramese koning?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Waar staan die seders?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Waarom gaan ons deur allerhande beproewings...om die...wat te toets?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Noem 1 ding waardeur die lewens van mense eers beheers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Geseend is julle wanneer julle ________________word ter wille van die Naam van Christus?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Wie se seun wou die Arameers koning maak?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Hoe moet jonges teenoor oues wees?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Wie was Jesaja se 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Watter volk het reeds in Efraim kamp opgeslaan in die tyd van Jesaja?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Bybelvasvra 1</dc:title>
  <dcterms:created xsi:type="dcterms:W3CDTF">2021-10-11T02:43:47Z</dcterms:created>
  <dcterms:modified xsi:type="dcterms:W3CDTF">2021-10-11T02:43:47Z</dcterms:modified>
</cp:coreProperties>
</file>