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baasvegter was afkomstig uit Gat.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red Dawid uit die beer of leeu se bek?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gebeur nie met iemand wat in die dag loop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sal verheerlik word deur die siekte van Lasarus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se broer ,in Betanie,was siek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het Dawid om die beurt in Betlehem gaan oppas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is in die naam van die Filistynse gode vervloek.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 wie wil Goliat Dawid se vlees gee?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Waarmee het Maria die Here gesalf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 watter manier het die Filistyn vir Dawid aangekyk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 was voor  die Filistyn soos hy al nader aan Dawid gekom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wou die Jode nou die dag nog vir Jesus stenig?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het die baasvegter op sy kop gehad?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Dawid gryp n leeu of beer hieraan en slaan hom dood.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wil twee dae later teruggaan na hierdie plek nadat Hy van Lasarus se siekte gehoor het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  2</dc:title>
  <dcterms:created xsi:type="dcterms:W3CDTF">2021-10-11T02:44:07Z</dcterms:created>
  <dcterms:modified xsi:type="dcterms:W3CDTF">2021-10-11T02:44:07Z</dcterms:modified>
</cp:coreProperties>
</file>