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Anatot    </w:t>
      </w:r>
      <w:r>
        <w:t xml:space="preserve">   beskeidenheid    </w:t>
      </w:r>
      <w:r>
        <w:t xml:space="preserve">   Bileam    </w:t>
      </w:r>
      <w:r>
        <w:t xml:space="preserve">   Filistyne    </w:t>
      </w:r>
      <w:r>
        <w:t xml:space="preserve">   Galilea    </w:t>
      </w:r>
      <w:r>
        <w:t xml:space="preserve">   Geloof    </w:t>
      </w:r>
      <w:r>
        <w:t xml:space="preserve">   HEILIG    </w:t>
      </w:r>
      <w:r>
        <w:t xml:space="preserve">   Hiskia    </w:t>
      </w:r>
      <w:r>
        <w:t xml:space="preserve">   Immanuel    </w:t>
      </w:r>
      <w:r>
        <w:t xml:space="preserve">   Jacob    </w:t>
      </w:r>
      <w:r>
        <w:t xml:space="preserve">   Jotam    </w:t>
      </w:r>
      <w:r>
        <w:t xml:space="preserve">   Migron    </w:t>
      </w:r>
      <w:r>
        <w:t xml:space="preserve">   Mikmas    </w:t>
      </w:r>
      <w:r>
        <w:t xml:space="preserve">   Naftali    </w:t>
      </w:r>
      <w:r>
        <w:t xml:space="preserve">   oorbelletjies    </w:t>
      </w:r>
      <w:r>
        <w:t xml:space="preserve">   reukwater    </w:t>
      </w:r>
      <w:r>
        <w:t xml:space="preserve">   Sionsberg    </w:t>
      </w:r>
      <w:r>
        <w:t xml:space="preserve">   sluiers    </w:t>
      </w:r>
      <w:r>
        <w:t xml:space="preserve">   Standvastig    </w:t>
      </w:r>
      <w:r>
        <w:t xml:space="preserve">   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2</dc:title>
  <dcterms:created xsi:type="dcterms:W3CDTF">2021-10-11T02:43:49Z</dcterms:created>
  <dcterms:modified xsi:type="dcterms:W3CDTF">2021-10-11T02:43:49Z</dcterms:modified>
</cp:coreProperties>
</file>