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hele skare sal besef dat die Here nie deur ______ of _______ verlos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glo vas dat Jesus die Christus ,Seun van God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 is die hoof van Saul se leer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het geprofeteer dat Jesus vir die nasie sou sterwe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Goliat kom met een van die drie wapens na Dawid toe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Filistynse baasvegter se kop is hiermee afgekap.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Volgens ________ sal haar broer op die laaste dag uit die dood opstaan.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slaap volgens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Lasarus was hierin begrawe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was al vier dae in die graf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Hulle sal hierdie heilige plek verwoes en die nasie tot niet maak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manskappe van Israel en Juda het dit uitgeskreeu nadat Dawid die Filistyn se kop afgekap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keer dat hulle die klip voor rotsgraf wegrol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3 </dc:title>
  <dcterms:created xsi:type="dcterms:W3CDTF">2021-10-11T02:43:46Z</dcterms:created>
  <dcterms:modified xsi:type="dcterms:W3CDTF">2021-10-11T02:43:46Z</dcterms:modified>
</cp:coreProperties>
</file>