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Bybelvasvra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het ,volgens die vroue, duisende verslaan?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 het baie geheg geraak aan Dawid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 wie het Saul gewantrou na die vrouens se singery?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Baie van die Jode , wat gesien het wat Jesus vir Lasarus gedoen het ,het tot ______gekom.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het opgestaan en na die Leermeester toe gegaan?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Wie was bang vir Dawid omdat hy baie suksesvol was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 is nie toegelaat om na sy pa se huis toe terug te gaan nie.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Wie is bymekaargeroep toe die priesterhoofde en Fariseers hoor wat Jesus vir Lasarus gedoen het.( Twee woorde)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Oor wie het Saul vir Dawid aangestel omdat hy suksesvol was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se hande en voete was nog in grafdoeke toegedraai?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beweer dat haar broer nie sou sterwe as Jesus daar was nie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Wie was suksesvol teen elkeen teen wie Saul hom uitgestuur het?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Bybelvasvra 4 </dc:title>
  <dcterms:created xsi:type="dcterms:W3CDTF">2021-10-11T02:43:48Z</dcterms:created>
  <dcterms:modified xsi:type="dcterms:W3CDTF">2021-10-11T02:43:48Z</dcterms:modified>
</cp:coreProperties>
</file>