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 Meng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 wie hardloop die huurling weg?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hierdie musiekinstrument gespeel word ,sal Saul beter voel ,as die boosaardige gees hom ontstel.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word , volgens sy amptenare , deur n boosaardige gees ontstel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Samuel gaan hierheen nadat hy vir Dawid gesalf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Jode ,wat weer klippe opgetel het , wil Jesus hieroor stenig.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 wat by die skaapkraal se hek ingaan is die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stadsleiers van ______ het Samuel ontsteld tegemoet gegaan.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Samuel moet hom na die offer in Betlehem nooi.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Samuel sal moet dit vol olie maak en na Betlehem toe gaan.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Isai se jongste seun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gees het van Saul af padgegee as Dawid op die lier gespeel het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Here stuur Samuel hierheen,met n horing vol olie ,omdat hy nog oor Saul treur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 wie het Jesus lief omdat Hy sy lewe afle om dit weer op te neem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 wie le die goeie herder sy lewe af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van die anderkant af in die skaapkraal inklim is 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 Meng </dc:title>
  <dcterms:created xsi:type="dcterms:W3CDTF">2021-10-11T02:43:44Z</dcterms:created>
  <dcterms:modified xsi:type="dcterms:W3CDTF">2021-10-11T02:43:44Z</dcterms:modified>
</cp:coreProperties>
</file>